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tires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of 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is cafe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amarillo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color of juice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color of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color of grapes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azul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USA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anaranjado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of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flamingo is what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color of a 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Valentine's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Colores</dc:title>
  <dcterms:created xsi:type="dcterms:W3CDTF">2022-01-13T03:26:15Z</dcterms:created>
  <dcterms:modified xsi:type="dcterms:W3CDTF">2022-01-13T03:26:15Z</dcterms:modified>
</cp:coreProperties>
</file>