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Colores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</w:t>
            </w:r>
          </w:p>
        </w:tc>
      </w:tr>
    </w:tbl>
    <w:p>
      <w:pPr>
        <w:pStyle w:val="WordBankMedium"/>
      </w:pPr>
      <w:r>
        <w:t xml:space="preserve">   azul    </w:t>
      </w:r>
      <w:r>
        <w:t xml:space="preserve">   verde    </w:t>
      </w:r>
      <w:r>
        <w:t xml:space="preserve">   blanco    </w:t>
      </w:r>
      <w:r>
        <w:t xml:space="preserve">   rojo    </w:t>
      </w:r>
      <w:r>
        <w:t xml:space="preserve">   amarillo    </w:t>
      </w:r>
      <w:r>
        <w:t xml:space="preserve">   anaranjado    </w:t>
      </w:r>
      <w:r>
        <w:t xml:space="preserve">   gris    </w:t>
      </w:r>
      <w:r>
        <w:t xml:space="preserve">   negro    </w:t>
      </w:r>
      <w:r>
        <w:t xml:space="preserve">   marron    </w:t>
      </w:r>
      <w:r>
        <w:t xml:space="preserve">   purpura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 Crossword Puzzle</dc:title>
  <dcterms:created xsi:type="dcterms:W3CDTF">2021-10-11T11:27:18Z</dcterms:created>
  <dcterms:modified xsi:type="dcterms:W3CDTF">2021-10-11T11:27:18Z</dcterms:modified>
</cp:coreProperties>
</file>