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Los Colores (The Colors)</w:t>
      </w:r>
    </w:p>
    <w:p>
      <w:pPr>
        <w:pStyle w:val="Questions"/>
      </w:pPr>
      <w:r>
        <w:t xml:space="preserve">1. OORJ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LUAZ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NÓAMRR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NORGE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ERVED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IGRS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JAANAORADN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SAROOD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OPADEALT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NCAOLB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LAAMIROL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ROADDO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DOMAOR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SETEELC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ATURQSEU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OALIEVT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ONORME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LAIL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SANPRENRAETT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CARLO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MLTRULOCOI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Colores (The Colors)</dc:title>
  <dcterms:created xsi:type="dcterms:W3CDTF">2021-10-11T11:26:23Z</dcterms:created>
  <dcterms:modified xsi:type="dcterms:W3CDTF">2021-10-11T11:26:23Z</dcterms:modified>
</cp:coreProperties>
</file>