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 del Arco Iris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pistacho    </w:t>
      </w:r>
      <w:r>
        <w:t xml:space="preserve">   rubí    </w:t>
      </w:r>
      <w:r>
        <w:t xml:space="preserve">   lavanda    </w:t>
      </w:r>
      <w:r>
        <w:t xml:space="preserve">   mostaza    </w:t>
      </w:r>
      <w:r>
        <w:t xml:space="preserve">   coral    </w:t>
      </w:r>
      <w:r>
        <w:t xml:space="preserve">   aguamarina     </w:t>
      </w:r>
      <w:r>
        <w:t xml:space="preserve">   verde    </w:t>
      </w:r>
      <w:r>
        <w:t xml:space="preserve">   morado    </w:t>
      </w:r>
      <w:r>
        <w:t xml:space="preserve">   rosa    </w:t>
      </w:r>
      <w:r>
        <w:t xml:space="preserve">   marrón    </w:t>
      </w:r>
      <w:r>
        <w:t xml:space="preserve">   gris    </w:t>
      </w:r>
      <w:r>
        <w:t xml:space="preserve">   negro    </w:t>
      </w:r>
      <w:r>
        <w:t xml:space="preserve">   blanco    </w:t>
      </w:r>
      <w:r>
        <w:t xml:space="preserve">   naranja    </w:t>
      </w:r>
      <w:r>
        <w:t xml:space="preserve">   amarillo    </w:t>
      </w:r>
      <w:r>
        <w:t xml:space="preserve">   rojo    </w:t>
      </w:r>
      <w:r>
        <w:t xml:space="preserve">  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del Arco Iris</dc:title>
  <dcterms:created xsi:type="dcterms:W3CDTF">2021-10-11T11:25:58Z</dcterms:created>
  <dcterms:modified xsi:type="dcterms:W3CDTF">2021-10-11T11:25:58Z</dcterms:modified>
</cp:coreProperties>
</file>