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Conjugaciones - 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teaches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dance.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(f.)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all (form.)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(fam.)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They (f.) cry.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(fam.)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(m.) play (an instrument)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talks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all (form.)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(form.)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answers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(f.) 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(form.)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(m.) swim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Conjugaciones - Ar</dc:title>
  <dcterms:created xsi:type="dcterms:W3CDTF">2021-10-11T11:27:07Z</dcterms:created>
  <dcterms:modified xsi:type="dcterms:W3CDTF">2021-10-11T11:27:07Z</dcterms:modified>
</cp:coreProperties>
</file>