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Conquistadores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apellido del conquistador que murió en una tormenta en el mar.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Imperio que Cortés conquistó.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apellido del conquistador de los mayas.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animal que llegó a México durante el "Columbian Exchange".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religión de los Conquistadores eran de España.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indígenas necesitaban pagar esto.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Muchas personas indígenas murieron de esto.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Europeos tenían armas hecho de esto.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dinero de este siglo.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color del pelo de Alvarado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Conquistadores</dc:title>
  <dcterms:created xsi:type="dcterms:W3CDTF">2021-10-11T11:26:34Z</dcterms:created>
  <dcterms:modified xsi:type="dcterms:W3CDTF">2021-10-11T11:26:34Z</dcterms:modified>
</cp:coreProperties>
</file>