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Días y 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September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y Los Meses</dc:title>
  <dcterms:created xsi:type="dcterms:W3CDTF">2021-10-11T11:27:49Z</dcterms:created>
  <dcterms:modified xsi:type="dcterms:W3CDTF">2021-10-11T11:27:49Z</dcterms:modified>
</cp:coreProperties>
</file>