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Los Datos Personales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Casarse    </w:t>
      </w:r>
      <w:r>
        <w:t xml:space="preserve">   EL APELLIDO    </w:t>
      </w:r>
      <w:r>
        <w:t xml:space="preserve">   EL APODO    </w:t>
      </w:r>
      <w:r>
        <w:t xml:space="preserve">   EL CARNET DE CONDUCIR    </w:t>
      </w:r>
      <w:r>
        <w:t xml:space="preserve">   EL CARNET ESTUDIANTIL    </w:t>
      </w:r>
      <w:r>
        <w:t xml:space="preserve">   EL CUMPLEAÑO    </w:t>
      </w:r>
      <w:r>
        <w:t xml:space="preserve">   EL DOMICILIO    </w:t>
      </w:r>
      <w:r>
        <w:t xml:space="preserve">   EL ESTADO CIVIL    </w:t>
      </w:r>
      <w:r>
        <w:t xml:space="preserve">   EL LUGAR DE NACIMIENTO    </w:t>
      </w:r>
      <w:r>
        <w:t xml:space="preserve">   EL NOMBRE    </w:t>
      </w:r>
      <w:r>
        <w:t xml:space="preserve">   EL NÚMERO DE TELÉFONO    </w:t>
      </w:r>
      <w:r>
        <w:t xml:space="preserve">   EL ORIGEN ÉTNICO    </w:t>
      </w:r>
      <w:r>
        <w:t xml:space="preserve">   EL PASAPORTE    </w:t>
      </w:r>
      <w:r>
        <w:t xml:space="preserve">   EL PAÍS DE ORIGEN    </w:t>
      </w:r>
      <w:r>
        <w:t xml:space="preserve">   EL PERMISO DE CONDUCIR    </w:t>
      </w:r>
      <w:r>
        <w:t xml:space="preserve">   EL PESO    </w:t>
      </w:r>
      <w:r>
        <w:t xml:space="preserve">   EL PIE    </w:t>
      </w:r>
      <w:r>
        <w:t xml:space="preserve">   EL SEGUNDO NOMBRE    </w:t>
      </w:r>
      <w:r>
        <w:t xml:space="preserve">   HACER    </w:t>
      </w:r>
      <w:r>
        <w:t xml:space="preserve">   LA ALTURA    </w:t>
      </w:r>
      <w:r>
        <w:t xml:space="preserve">   LA DIRECCIÓN    </w:t>
      </w:r>
      <w:r>
        <w:t xml:space="preserve">   LA EDAD    </w:t>
      </w:r>
      <w:r>
        <w:t xml:space="preserve">   LA FECHA DE NACIMIENTO    </w:t>
      </w:r>
      <w:r>
        <w:t xml:space="preserve">   LA LIBRA    </w:t>
      </w:r>
      <w:r>
        <w:t xml:space="preserve">   LA LICENCIA DE CONDUCIR    </w:t>
      </w:r>
      <w:r>
        <w:t xml:space="preserve">   LA NACIONALIDAD    </w:t>
      </w:r>
      <w:r>
        <w:t xml:space="preserve">   LA PROFESIÓN    </w:t>
      </w:r>
      <w:r>
        <w:t xml:space="preserve">   LA PULGADA    </w:t>
      </w:r>
      <w:r>
        <w:t xml:space="preserve">   LA TARJETA DE IDENTIDAD    </w:t>
      </w:r>
      <w:r>
        <w:t xml:space="preserve">   LLAMARSE    </w:t>
      </w:r>
      <w:r>
        <w:t xml:space="preserve">   LOS AÑOS    </w:t>
      </w:r>
      <w:r>
        <w:t xml:space="preserve">   MEDIR    </w:t>
      </w:r>
      <w:r>
        <w:t xml:space="preserve">   NACER    </w:t>
      </w:r>
      <w:r>
        <w:t xml:space="preserve">   PESAR    </w:t>
      </w:r>
      <w:r>
        <w:t xml:space="preserve">   SER    </w:t>
      </w:r>
      <w:r>
        <w:t xml:space="preserve">   TENER    </w:t>
      </w:r>
      <w:r>
        <w:t xml:space="preserve">   VIVIR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Datos Personales</dc:title>
  <dcterms:created xsi:type="dcterms:W3CDTF">2021-10-11T11:26:18Z</dcterms:created>
  <dcterms:modified xsi:type="dcterms:W3CDTF">2021-10-11T11:26:18Z</dcterms:modified>
</cp:coreProperties>
</file>