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Datos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pulgada    </w:t>
      </w:r>
      <w:r>
        <w:t xml:space="preserve">   vivir    </w:t>
      </w:r>
      <w:r>
        <w:t xml:space="preserve">   ser    </w:t>
      </w:r>
      <w:r>
        <w:t xml:space="preserve">   carnet estudiantil    </w:t>
      </w:r>
      <w:r>
        <w:t xml:space="preserve">   permiso de conducir    </w:t>
      </w:r>
      <w:r>
        <w:t xml:space="preserve">   tarjeta de identidad    </w:t>
      </w:r>
      <w:r>
        <w:t xml:space="preserve">   pais de origen    </w:t>
      </w:r>
      <w:r>
        <w:t xml:space="preserve">   domicillo    </w:t>
      </w:r>
      <w:r>
        <w:t xml:space="preserve">   hacer    </w:t>
      </w:r>
      <w:r>
        <w:t xml:space="preserve">   libra    </w:t>
      </w:r>
      <w:r>
        <w:t xml:space="preserve">   pie    </w:t>
      </w:r>
      <w:r>
        <w:t xml:space="preserve">   pasaporte    </w:t>
      </w:r>
      <w:r>
        <w:t xml:space="preserve">   estado civil    </w:t>
      </w:r>
      <w:r>
        <w:t xml:space="preserve">   fecha de nacimiento    </w:t>
      </w:r>
      <w:r>
        <w:t xml:space="preserve">   lugar de nacimiento    </w:t>
      </w:r>
      <w:r>
        <w:t xml:space="preserve">   apodo    </w:t>
      </w:r>
      <w:r>
        <w:t xml:space="preserve">   apellido    </w:t>
      </w:r>
      <w:r>
        <w:t xml:space="preserve">   altura    </w:t>
      </w:r>
      <w:r>
        <w:t xml:space="preserve">   peso    </w:t>
      </w:r>
      <w:r>
        <w:t xml:space="preserve">   edad    </w:t>
      </w:r>
      <w:r>
        <w:t xml:space="preserve">   Segundo nombre    </w:t>
      </w:r>
      <w:r>
        <w:t xml:space="preserve">   nombre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Datos Personales</dc:title>
  <dcterms:created xsi:type="dcterms:W3CDTF">2021-10-11T11:26:20Z</dcterms:created>
  <dcterms:modified xsi:type="dcterms:W3CDTF">2021-10-11T11:26:20Z</dcterms:modified>
</cp:coreProperties>
</file>