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Demostratives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 a estudiar a _____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Hoy voy al cine y ___ me gusta.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?Que es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Vivo en ___ plaza.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espero aqui, en ____ parque.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comprar ropa en ___ tienda.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muchos cafes en ___ calles.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amigos estan alli, sentados en _____ bancos.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es una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?Tu vives en ___ plaza?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Demostratives</dc:title>
  <dcterms:created xsi:type="dcterms:W3CDTF">2021-10-11T11:26:58Z</dcterms:created>
  <dcterms:modified xsi:type="dcterms:W3CDTF">2021-10-11T11:26:58Z</dcterms:modified>
</cp:coreProperties>
</file>