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pelota    </w:t>
      </w:r>
      <w:r>
        <w:t xml:space="preserve">   jugamos    </w:t>
      </w:r>
      <w:r>
        <w:t xml:space="preserve">   juegas    </w:t>
      </w:r>
      <w:r>
        <w:t xml:space="preserve">   casco    </w:t>
      </w:r>
      <w:r>
        <w:t xml:space="preserve">   guante    </w:t>
      </w:r>
      <w:r>
        <w:t xml:space="preserve">   cancha    </w:t>
      </w:r>
      <w:r>
        <w:t xml:space="preserve">   campo    </w:t>
      </w:r>
      <w:r>
        <w:t xml:space="preserve">   ganamos    </w:t>
      </w:r>
      <w:r>
        <w:t xml:space="preserve">   perdedores    </w:t>
      </w:r>
      <w:r>
        <w:t xml:space="preserve">   ganadores    </w:t>
      </w:r>
      <w:r>
        <w:t xml:space="preserve">   comprenderlasreglas    </w:t>
      </w:r>
      <w:r>
        <w:t xml:space="preserve">   fútbol americano    </w:t>
      </w:r>
      <w:r>
        <w:t xml:space="preserve">   fútbol    </w:t>
      </w:r>
      <w:r>
        <w:t xml:space="preserve">   béisbol    </w:t>
      </w:r>
      <w:r>
        <w:t xml:space="preserve">   aficionado    </w:t>
      </w:r>
      <w:r>
        <w:t xml:space="preserve">   estadio    </w:t>
      </w:r>
      <w:r>
        <w:t xml:space="preserve">   campeones    </w:t>
      </w:r>
      <w:r>
        <w:t xml:space="preserve">   partidos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2021-10-11T11:27:05Z</dcterms:created>
  <dcterms:modified xsi:type="dcterms:W3CDTF">2021-10-11T11:27:05Z</dcterms:modified>
</cp:coreProperties>
</file>