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anaranjado    </w:t>
      </w:r>
      <w:r>
        <w:t xml:space="preserve">   blanco    </w:t>
      </w:r>
      <w:r>
        <w:t xml:space="preserve">   rosado    </w:t>
      </w:r>
      <w:r>
        <w:t xml:space="preserve">   amarillo    </w:t>
      </w:r>
      <w:r>
        <w:t xml:space="preserve">   rojo    </w:t>
      </w:r>
      <w:r>
        <w:t xml:space="preserve">   azul    </w:t>
      </w:r>
      <w:r>
        <w:t xml:space="preserve">   gris    </w:t>
      </w:r>
      <w:r>
        <w:t xml:space="preserve">   verde    </w:t>
      </w:r>
      <w:r>
        <w:t xml:space="preserve">   short    </w:t>
      </w:r>
      <w:r>
        <w:t xml:space="preserve">   camiseta    </w:t>
      </w:r>
      <w:r>
        <w:t xml:space="preserve">   calcetines    </w:t>
      </w:r>
      <w:r>
        <w:t xml:space="preserve">   aficionados    </w:t>
      </w:r>
      <w:r>
        <w:t xml:space="preserve">   jugador    </w:t>
      </w:r>
      <w:r>
        <w:t xml:space="preserve">   gol    </w:t>
      </w:r>
      <w:r>
        <w:t xml:space="preserve">   equipo    </w:t>
      </w:r>
      <w:r>
        <w:t xml:space="preserve">   porteria    </w:t>
      </w:r>
      <w:r>
        <w:t xml:space="preserve">   portero    </w:t>
      </w:r>
      <w:r>
        <w:t xml:space="preserve">   fútbol    </w:t>
      </w:r>
      <w:r>
        <w:t xml:space="preserve">   campo    </w:t>
      </w:r>
      <w:r>
        <w:t xml:space="preserve">   tenis    </w:t>
      </w:r>
      <w:r>
        <w:t xml:space="preserve">   básquetbol    </w:t>
      </w:r>
      <w:r>
        <w:t xml:space="preserve">   béisbol    </w:t>
      </w:r>
      <w:r>
        <w:t xml:space="preserve">   raqueta    </w:t>
      </w:r>
      <w:r>
        <w:t xml:space="preserve">   red    </w:t>
      </w:r>
      <w:r>
        <w:t xml:space="preserve">   cancha    </w:t>
      </w:r>
      <w:r>
        <w:t xml:space="preserve">   cesto    </w:t>
      </w:r>
      <w:r>
        <w:t xml:space="preserve">   guante    </w:t>
      </w:r>
      <w:r>
        <w:t xml:space="preserve">   atrapar    </w:t>
      </w:r>
      <w:r>
        <w:t xml:space="preserve">   correr    </w:t>
      </w:r>
      <w:r>
        <w:t xml:space="preserve">   receptora    </w:t>
      </w:r>
      <w:r>
        <w:t xml:space="preserve">   plato    </w:t>
      </w:r>
      <w:r>
        <w:t xml:space="preserve">   bate    </w:t>
      </w:r>
      <w:r>
        <w:t xml:space="preserve">   pelota    </w:t>
      </w:r>
      <w:r>
        <w:t xml:space="preserve">   lanzar    </w:t>
      </w:r>
      <w:r>
        <w:t xml:space="preserve">   Jardinera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</dc:title>
  <dcterms:created xsi:type="dcterms:W3CDTF">2021-10-11T11:27:07Z</dcterms:created>
  <dcterms:modified xsi:type="dcterms:W3CDTF">2021-10-11T11:27:07Z</dcterms:modified>
</cp:coreProperties>
</file>