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p>
      <w:pPr>
        <w:pStyle w:val="Questions"/>
      </w:pPr>
      <w:r>
        <w:t xml:space="preserve">1. OLTNCOABSE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FULBTO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OBSIBEL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OITR CNO CAOR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EUCRTIQ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OOBXE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IICSCOLM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SOLITTEMA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ASMGNIIA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BIOOLLVE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2021-10-11T11:27:21Z</dcterms:created>
  <dcterms:modified xsi:type="dcterms:W3CDTF">2021-10-11T11:27:21Z</dcterms:modified>
</cp:coreProperties>
</file>