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¡Los Deportes!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Equipment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Soccer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¡Los Deportes!</dc:title>
  <dcterms:created xsi:type="dcterms:W3CDTF">2021-10-10T23:48:19Z</dcterms:created>
  <dcterms:modified xsi:type="dcterms:W3CDTF">2021-10-10T23:48:19Z</dcterms:modified>
</cp:coreProperties>
</file>