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Medium"/>
      </w:pPr>
      <w:r>
        <w:t xml:space="preserve">   1hockey    </w:t>
      </w:r>
      <w:r>
        <w:t xml:space="preserve">   atletismo    </w:t>
      </w:r>
      <w:r>
        <w:t xml:space="preserve">   baloncesto    </w:t>
      </w:r>
      <w:r>
        <w:t xml:space="preserve">   béisbol    </w:t>
      </w:r>
      <w:r>
        <w:t xml:space="preserve">   ciclismo    </w:t>
      </w:r>
      <w:r>
        <w:t xml:space="preserve">   correr    </w:t>
      </w:r>
      <w:r>
        <w:t xml:space="preserve">   esquí    </w:t>
      </w:r>
      <w:r>
        <w:t xml:space="preserve">   fútbol    </w:t>
      </w:r>
      <w:r>
        <w:t xml:space="preserve">   fútbol americano    </w:t>
      </w:r>
      <w:r>
        <w:t xml:space="preserve">   gimnasia    </w:t>
      </w:r>
      <w:r>
        <w:t xml:space="preserve">   golf    </w:t>
      </w:r>
      <w:r>
        <w:t xml:space="preserve">   natación    </w:t>
      </w:r>
      <w:r>
        <w:t xml:space="preserve">   patinar    </w:t>
      </w:r>
      <w:r>
        <w:t xml:space="preserve">   tenis    </w:t>
      </w:r>
      <w:r>
        <w:t xml:space="preserve">   vóleibol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2021-10-11T11:27:41Z</dcterms:created>
  <dcterms:modified xsi:type="dcterms:W3CDTF">2021-10-11T11:27:41Z</dcterms:modified>
</cp:coreProperties>
</file>