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se utiliza para cubrir su mano para atrapar una pelota.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deporte que se realiza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tipo de bola usada en el futbol.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hacen en el deporte de la natacion.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Práctica de ejercicios basados en la carrera, los saltos y los lanzamientos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Estudios universitarios repartidos en una serie de años con los que se obtiene un título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Durante el entrenamiento mental los atletas tienen que?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metes el balon para hacer un gol.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deporte que utilica un 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los jugadores juegan balonceto.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los nadadores nadan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se utiliza para golpear una pelota pequena.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fuerza es 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corren coredores de pista.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hacen los corredores de pista.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2021-10-11T11:26:07Z</dcterms:created>
  <dcterms:modified xsi:type="dcterms:W3CDTF">2021-10-11T11:26:07Z</dcterms:modified>
</cp:coreProperties>
</file>