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practica en piscina, hay dos equipos de siete jugadores que deben enviar la pelota a la puerta contraria.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practica en el mar con un tipo específico de embarcación, y se debe navegar, quién llega primero a destino gana.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tipo de arte marcial que consiste en la lucha entre dos personas, con un florete o una espada y se debe llevar un uniforme.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deporte de equipo que practica con un balón en un campo con dos puertas. Hay dos equipos de once jugadores.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practica en una pista donde se hacen las carreras, los participantes pueden ser ocho o más, y el que llega primero al final del camino, gana.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practica en un recinto, se debe montar un caballo, y se debe llevar un chaleco protector, un casco y un pantalón específico.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 dos equipos de cinco jugadores. Hay dos canastas y los jugador deben anotar con un balón en la canasta del equipo opuesto.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practica en la playa y hay dos equipos, de seis jugadores, que están separados por una 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deporte invernal que practica en la pista y se realizan ejercicios. Se deben usar los patines.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deporte invernal que se practica en las montañas, que consiste en descender a valle abajo de la montaña. Hay que usar herramientas especiales, como botas.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2022-08-22T22:01:29Z</dcterms:created>
  <dcterms:modified xsi:type="dcterms:W3CDTF">2022-08-22T22:01:29Z</dcterms:modified>
</cp:coreProperties>
</file>