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Hockey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Gymnastics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Wrestling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2021-10-11T11:26:15Z</dcterms:created>
  <dcterms:modified xsi:type="dcterms:W3CDTF">2021-10-11T11:26:15Z</dcterms:modified>
</cp:coreProperties>
</file>