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golf    </w:t>
      </w:r>
      <w:r>
        <w:t xml:space="preserve">   pin pon    </w:t>
      </w:r>
      <w:r>
        <w:t xml:space="preserve">   boliche    </w:t>
      </w:r>
      <w:r>
        <w:t xml:space="preserve">   natacion    </w:t>
      </w:r>
      <w:r>
        <w:t xml:space="preserve">   karate    </w:t>
      </w:r>
      <w:r>
        <w:t xml:space="preserve">   boxeo    </w:t>
      </w:r>
      <w:r>
        <w:t xml:space="preserve">   tenis    </w:t>
      </w:r>
      <w:r>
        <w:t xml:space="preserve">   balonpie    </w:t>
      </w:r>
      <w:r>
        <w:t xml:space="preserve">   futbol    </w:t>
      </w:r>
      <w:r>
        <w:t xml:space="preserve">   artes marciales    </w:t>
      </w:r>
      <w:r>
        <w:t xml:space="preserve">   pelota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2021-10-11T11:26:01Z</dcterms:created>
  <dcterms:modified xsi:type="dcterms:W3CDTF">2021-10-11T11:26:01Z</dcterms:modified>
</cp:coreProperties>
</file>