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p>
      <w:pPr>
        <w:pStyle w:val="Questions"/>
      </w:pPr>
      <w:r>
        <w:t xml:space="preserve">1. BIOBSLE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JTIAPNEA RBESO OHLEI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IBAEL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ANTICONA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LFUOBT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SLABECONTO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USIEQ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ASIAMING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EOOXB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ADNRA EN LABCCITIE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2021-10-11T11:26:20Z</dcterms:created>
  <dcterms:modified xsi:type="dcterms:W3CDTF">2021-10-11T11:26:20Z</dcterms:modified>
</cp:coreProperties>
</file>