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Deportes (Sports)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Rugby    </w:t>
      </w:r>
      <w:r>
        <w:t xml:space="preserve">   Golf    </w:t>
      </w:r>
      <w:r>
        <w:t xml:space="preserve">   Voleibol    </w:t>
      </w:r>
      <w:r>
        <w:t xml:space="preserve">   Hockey    </w:t>
      </w:r>
      <w:r>
        <w:t xml:space="preserve">   Bádminton    </w:t>
      </w:r>
      <w:r>
        <w:t xml:space="preserve">   Gimnasia    </w:t>
      </w:r>
      <w:r>
        <w:t xml:space="preserve">   Críquet    </w:t>
      </w:r>
      <w:r>
        <w:t xml:space="preserve">   Judo    </w:t>
      </w:r>
      <w:r>
        <w:t xml:space="preserve">   Surf    </w:t>
      </w:r>
      <w:r>
        <w:t xml:space="preserve">   Boxeo    </w:t>
      </w:r>
      <w:r>
        <w:t xml:space="preserve">   Béisbol    </w:t>
      </w:r>
      <w:r>
        <w:t xml:space="preserve">   Tenis    </w:t>
      </w:r>
      <w:r>
        <w:t xml:space="preserve">   Baloncesto    </w:t>
      </w:r>
      <w:r>
        <w:t xml:space="preserve">   Fútbol    </w:t>
      </w:r>
      <w:r>
        <w:t xml:space="preserve">   Atletismo    </w:t>
      </w:r>
      <w:r>
        <w:t xml:space="preserve">   Lucha    </w:t>
      </w:r>
      <w:r>
        <w:t xml:space="preserve">   Esquí    </w:t>
      </w:r>
      <w:r>
        <w:t xml:space="preserve">   Patinaje    </w:t>
      </w:r>
      <w:r>
        <w:t xml:space="preserve">   Baile    </w:t>
      </w:r>
      <w:r>
        <w:t xml:space="preserve">   Natación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Deportes (Sports)</dc:title>
  <dcterms:created xsi:type="dcterms:W3CDTF">2021-10-11T11:27:25Z</dcterms:created>
  <dcterms:modified xsi:type="dcterms:W3CDTF">2021-10-11T11:27:25Z</dcterms:modified>
</cp:coreProperties>
</file>