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Deportes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nadar    </w:t>
      </w:r>
      <w:r>
        <w:t xml:space="preserve">   tenis    </w:t>
      </w:r>
      <w:r>
        <w:t xml:space="preserve">   disco    </w:t>
      </w:r>
      <w:r>
        <w:t xml:space="preserve">   pelota    </w:t>
      </w:r>
      <w:r>
        <w:t xml:space="preserve">   me gusta    </w:t>
      </w:r>
      <w:r>
        <w:t xml:space="preserve">   golf    </w:t>
      </w:r>
      <w:r>
        <w:t xml:space="preserve">   baloncesto    </w:t>
      </w:r>
      <w:r>
        <w:t xml:space="preserve">   jugar    </w:t>
      </w:r>
      <w:r>
        <w:t xml:space="preserve">   corro    </w:t>
      </w:r>
      <w:r>
        <w:t xml:space="preserve">   béisbol    </w:t>
      </w:r>
      <w:r>
        <w:t xml:space="preserve">   mirar    </w:t>
      </w:r>
      <w:r>
        <w:t xml:space="preserve">   salto    </w:t>
      </w:r>
      <w:r>
        <w:t xml:space="preserve">   voleibol    </w:t>
      </w:r>
      <w:r>
        <w:t xml:space="preserve">   hockey    </w:t>
      </w:r>
      <w:r>
        <w:t xml:space="preserve">   tiro    </w:t>
      </w:r>
      <w:r>
        <w:t xml:space="preserve">   fútbol    </w:t>
      </w:r>
      <w:r>
        <w:t xml:space="preserve">   fútbol americano    </w:t>
      </w:r>
      <w:r>
        <w:t xml:space="preserve">   pateo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Deportes</dc:title>
  <dcterms:created xsi:type="dcterms:W3CDTF">2021-10-11T11:26:44Z</dcterms:created>
  <dcterms:modified xsi:type="dcterms:W3CDTF">2021-10-11T11:26:44Z</dcterms:modified>
</cp:coreProperties>
</file>