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el portero    </w:t>
      </w:r>
      <w:r>
        <w:t xml:space="preserve">   el balon    </w:t>
      </w:r>
      <w:r>
        <w:t xml:space="preserve">   el tiempo    </w:t>
      </w:r>
      <w:r>
        <w:t xml:space="preserve">   el campo de futbol    </w:t>
      </w:r>
      <w:r>
        <w:t xml:space="preserve">   aplaudir    </w:t>
      </w:r>
      <w:r>
        <w:t xml:space="preserve">   ganar    </w:t>
      </w:r>
      <w:r>
        <w:t xml:space="preserve">   perder    </w:t>
      </w:r>
      <w:r>
        <w:t xml:space="preserve">   querer    </w:t>
      </w:r>
      <w:r>
        <w:t xml:space="preserve">   marcar    </w:t>
      </w:r>
      <w:r>
        <w:t xml:space="preserve">   poder    </w:t>
      </w:r>
      <w:r>
        <w:t xml:space="preserve">   volver    </w:t>
      </w:r>
      <w:r>
        <w:t xml:space="preserve">   empezar    </w:t>
      </w:r>
      <w:r>
        <w:t xml:space="preserve">   jugar    </w:t>
      </w:r>
      <w:r>
        <w:t xml:space="preserve">   el marcador    </w:t>
      </w:r>
      <w:r>
        <w:t xml:space="preserve">   la aficionada    </w:t>
      </w:r>
      <w:r>
        <w:t xml:space="preserve">   el aficionado    </w:t>
      </w:r>
      <w:r>
        <w:t xml:space="preserve">   la jugadora    </w:t>
      </w:r>
      <w:r>
        <w:t xml:space="preserve">   el jugador    </w:t>
      </w:r>
      <w:r>
        <w:t xml:space="preserve">   el equipo    </w:t>
      </w:r>
      <w:r>
        <w:t xml:space="preserve">   el partido    </w:t>
      </w:r>
      <w:r>
        <w:t xml:space="preserve">   el basquetbol    </w:t>
      </w:r>
      <w:r>
        <w:t xml:space="preserve">   el tenis    </w:t>
      </w:r>
      <w:r>
        <w:t xml:space="preserve">   el beisbol    </w:t>
      </w:r>
      <w:r>
        <w:t xml:space="preserve">   el futbol    </w:t>
      </w:r>
      <w:r>
        <w:t xml:space="preserve">   los deportes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2021-10-11T11:26:49Z</dcterms:created>
  <dcterms:modified xsi:type="dcterms:W3CDTF">2021-10-11T11:26:49Z</dcterms:modified>
</cp:coreProperties>
</file>