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hices este cuando gustas cantar.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hices este en el campo o el establo.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Copa de Globo es un tipo de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la piscina o la playa, tu hices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hices este para ganar.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juegas este en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echas carreras en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rompes los bloques en este tipo de deportes.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juegas este en la cancha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beisbol, el baloncesto, y el natacion son los tipos de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Para practicar el hockey, tu pones este en tus pies.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las montanas, tu esquias o tu hices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jugar el tenis, tu usas este para servir.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 hices este con la bola en el beisbol.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Superbowl es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hices este en la piscina grande.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 es opuesto de perder.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Dos equipos juegan este.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 hices este en la gimnasia.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necessitas este para esquiar.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2021-10-11T11:26:05Z</dcterms:created>
  <dcterms:modified xsi:type="dcterms:W3CDTF">2021-10-11T11:26:05Z</dcterms:modified>
</cp:coreProperties>
</file>