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Desastres Natuales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Announcer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Opuesto de "Hielo"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Living,alive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Opuesto de "Cobarde"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Antónimo de "Independiente"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Frightened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Explosión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Antónimo de "Prender"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Storm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Fortunately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Opuesto de Vivo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Opuesto de "Levantar"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Opuesto de "Asesino"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Antónimo de "Sequía"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Opuesto de "Reconstruir"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Antónimo de "Arsénico"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Asleep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Country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¿Cómo se dice "I Went" en español?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Desastres Natuales</dc:title>
  <dcterms:created xsi:type="dcterms:W3CDTF">2021-10-11T11:26:14Z</dcterms:created>
  <dcterms:modified xsi:type="dcterms:W3CDTF">2021-10-11T11:26:14Z</dcterms:modified>
</cp:coreProperties>
</file>