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Desastres Naturales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(Non-emergency)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 (Emergency)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crash (into)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out (fire)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(Emergency)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Without a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Living,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destroy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Desastres Naturales</dc:title>
  <dcterms:created xsi:type="dcterms:W3CDTF">2021-10-11T11:26:06Z</dcterms:created>
  <dcterms:modified xsi:type="dcterms:W3CDTF">2021-10-11T11:26:06Z</dcterms:modified>
</cp:coreProperties>
</file>