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Los Dias Feriados</w:t>
      </w:r>
    </w:p>
    <w:p>
      <w:pPr>
        <w:pStyle w:val="Questions"/>
      </w:pPr>
      <w:r>
        <w:t xml:space="preserve">1. EARIF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2. BNEUHCOENA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3. FSAETI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4. OEAMULSO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5. OSHEU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6. HAMCNEEI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7. OEBHER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8. CODARRE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9. EOMCALL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10. EELDIFS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11. RNIAMCA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12. AILRAB </w:t>
      </w:r>
      <w:r>
        <w:rPr>
          <w:u w:val="single"/>
        </w:rPr>
        <w:t xml:space="preserve">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Los Dias Feriados</dc:title>
  <dcterms:created xsi:type="dcterms:W3CDTF">2021-10-11T11:27:19Z</dcterms:created>
  <dcterms:modified xsi:type="dcterms:W3CDTF">2021-10-11T11:27:19Z</dcterms:modified>
</cp:coreProperties>
</file>