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Dias Festivos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day  to Celebrate your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December 25th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ceremony in which two people "tie the knot"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day of scare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event that a community celebrates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day before Christmas, you wrap last minute gifts and bake cookies for Santa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eat a lot of food on this 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Place of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crusade of floats, usually a lot of people come to watch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celebration in Louisville usually the 1st Saturday in May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bunny hides eggs for you to find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Muslim place of worship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you complete 12th grade you have a    ________ ceremony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season to be jolly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 day someone is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day of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see these on Independence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day to celebrate your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who go here re usually considered apart of a  congregation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have these for people on their birthday (they don't know about them)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Dias Festivos </dc:title>
  <dcterms:created xsi:type="dcterms:W3CDTF">2021-10-11T11:27:03Z</dcterms:created>
  <dcterms:modified xsi:type="dcterms:W3CDTF">2021-10-11T11:27:03Z</dcterms:modified>
</cp:coreProperties>
</file>