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Di'as de la Fiesta Espan^oles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mes del Dia del 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Comen Pavo Trufado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 la resurreccio'n de 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llamaba "El Di'a de la Hispanidad"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Todos traen flores al cementerio.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Dios crio' Mari'a en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Rasco'n de los Reyes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Cristo llega en Jerusale'n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sacerdotes cargan una estatua de Mari'a en una cabalgata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Di'as de la Fiesta Espan^oles</dc:title>
  <dcterms:created xsi:type="dcterms:W3CDTF">2021-10-11T11:26:31Z</dcterms:created>
  <dcterms:modified xsi:type="dcterms:W3CDTF">2021-10-11T11:26:31Z</dcterms:modified>
</cp:coreProperties>
</file>