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Direcciones</w:t>
      </w:r>
    </w:p>
    <w:p>
      <w:pPr>
        <w:pStyle w:val="Questions"/>
      </w:pPr>
      <w:r>
        <w:t xml:space="preserve">1. AECDEHR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SEADTR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DENATEL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DARIUQIEZ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ANEMIC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EACRC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EERTN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JOLES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BADOEJ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AL ALOD 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IOSENRRCDIE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Direcciones</dc:title>
  <dcterms:created xsi:type="dcterms:W3CDTF">2021-10-11T11:26:16Z</dcterms:created>
  <dcterms:modified xsi:type="dcterms:W3CDTF">2021-10-11T11:26:16Z</dcterms:modified>
</cp:coreProperties>
</file>