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ubicación es donde usted compra boletos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gente asiste a este lugar para ver el entretenimiento en una pantalla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Poner las manos juntas para mostrar su aprobación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persona juzga a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Primera proyección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Mike Tyson es un famoso ________ del boxeo.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Idol fue un espectaculo que conto con este talento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Puede encontrar un tiovivo por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misma puntuación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animales se alojan en esta ubicación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Disneyland es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Acróbatas, animales entrenados, y payasos que da actuaciones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braza de la opera es una muy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gente compra los boletos y correas de reloj en este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Dodgers están jugando para ganar 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Gente que juega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día o período de celebración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toca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que es buena en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gente baila aquí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Diversiones</dc:title>
  <dcterms:created xsi:type="dcterms:W3CDTF">2021-10-11T11:26:24Z</dcterms:created>
  <dcterms:modified xsi:type="dcterms:W3CDTF">2021-10-11T11:26:24Z</dcterms:modified>
</cp:coreProperties>
</file>