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Efectos de la Tecnologia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online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shipping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cancel the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sustantivo del verbo cobrar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key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forsed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were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charged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Efectos de la Tecnologia #1</dc:title>
  <dcterms:created xsi:type="dcterms:W3CDTF">2021-10-11T11:26:33Z</dcterms:created>
  <dcterms:modified xsi:type="dcterms:W3CDTF">2021-10-11T11:26:33Z</dcterms:modified>
</cp:coreProperties>
</file>