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Empleos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 con el ley (law)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trabaja con madera ( wood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trabaja con muchos numeros y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vende comida, vende cosas, vende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contesta y telefono y habla por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ensena estudiante en una clase en una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trabaja con los banos y duchas y grifos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ayuda al medico. trabaja con medicina y gente enferma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ayuda a la gente cuando esta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ron howard, steven spielburg, george lucas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lleva ropa rica y saca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 y hace planes para las casas y edificios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justicia en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Jake ryan, luke perry, will smith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Empleos</dc:title>
  <dcterms:created xsi:type="dcterms:W3CDTF">2021-10-11T11:27:38Z</dcterms:created>
  <dcterms:modified xsi:type="dcterms:W3CDTF">2021-10-11T11:27:38Z</dcterms:modified>
</cp:coreProperties>
</file>