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Encinos State Historic Park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tree can you not pick the fruit off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plant here is used to relieve sun burns?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state park was once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adobe is named after this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past, these were their restrooms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the pond water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made out of mud, straw, hay, charcoal and also cow poop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shape is the pond?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natural disaster shakes and caused a great amount of damage 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our primary animal who quacks</w:t>
            </w:r>
          </w:p>
        </w:tc>
      </w:tr>
    </w:tbl>
    <w:p>
      <w:pPr>
        <w:pStyle w:val="WordBankMedium"/>
      </w:pPr>
      <w:r>
        <w:t xml:space="preserve">   Adobe     </w:t>
      </w:r>
      <w:r>
        <w:t xml:space="preserve">   Guitar    </w:t>
      </w:r>
      <w:r>
        <w:t xml:space="preserve">   Earthquake    </w:t>
      </w:r>
      <w:r>
        <w:t xml:space="preserve">   Ducks    </w:t>
      </w:r>
      <w:r>
        <w:t xml:space="preserve">   Rancho    </w:t>
      </w:r>
      <w:r>
        <w:t xml:space="preserve">   Chamber Pot    </w:t>
      </w:r>
      <w:r>
        <w:t xml:space="preserve">   Orange    </w:t>
      </w:r>
      <w:r>
        <w:t xml:space="preserve">   Aloe Vera    </w:t>
      </w:r>
      <w:r>
        <w:t xml:space="preserve">   De la Ossa    </w:t>
      </w:r>
      <w:r>
        <w:t xml:space="preserve">   Hot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Encinos State Historic Park Crossword Puzzle</dc:title>
  <dcterms:created xsi:type="dcterms:W3CDTF">2021-10-11T11:27:52Z</dcterms:created>
  <dcterms:modified xsi:type="dcterms:W3CDTF">2021-10-11T11:27:52Z</dcterms:modified>
</cp:coreProperties>
</file>