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Estereotipos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es un conjunto de dos personas en una relación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 padres ____ los quehaceres en su casa porque creen en la igaldad de los géneros.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 hay igualdad en una relación, inguna persona tiene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físico o emocional puede hacer que se destruy un matrimonio.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idea o imagen aceptada por la mayoria del mundo es___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 el caso de los matrimonios buenos, las relaciones se ____ sobre el tiempo.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Apoy la doctrina social que le da a la jujer los mismos derechos que tiene el hombre es el.....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esposo __________ ejerce poder sobre su esposa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 interacciones entre personas pueden ser entre hermanos, amantes, amigos, etce.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dos se _____ porque se critican mucho y ya no están enamorados.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concepto que describe la actitud negativa del hombre hacia el papel de la mujer es....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persona que tien poca fuerza o resistencia es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los jovenes no les gusta hacer lo que quieren sus padres y sus profesores no....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Tradicionalmente dos personas se ____ después de ser novios unos años y antes de tener hijos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Ella es ____ porque no piensa en otros: solo piensa en si misma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es una tendencia discriminatoria que valora a las personas en razon de su género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Estereotipos</dc:title>
  <dcterms:created xsi:type="dcterms:W3CDTF">2022-09-09T21:16:30Z</dcterms:created>
  <dcterms:modified xsi:type="dcterms:W3CDTF">2022-09-09T21:16:30Z</dcterms:modified>
</cp:coreProperties>
</file>