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Eventos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went to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went out to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did my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talked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watched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watched a football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went shopping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played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skated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went out with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Eventos</dc:title>
  <dcterms:created xsi:type="dcterms:W3CDTF">2021-10-11T11:26:28Z</dcterms:created>
  <dcterms:modified xsi:type="dcterms:W3CDTF">2021-10-11T11:26:28Z</dcterms:modified>
</cp:coreProperties>
</file>