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Feliz Library Celebrates 20th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famous actor lived where the Library is now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Capriccio Restaurant is known for what type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watch outdoor films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read in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can take what type of classes with artist teacher Laura?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Lafamos is known for helping businesses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bank is located at Los Feliz &amp; Hillhurst?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lovely outdoor cafe on Hillhurst that sells croissants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Tony makes his Mama Rossa pizza at which Italian Ristorante?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ISE Automotive fixes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designed the Los Feliz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Pearl Yonezawa at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 Bar on Hollywood Blvd?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existing homeowners association in Los Feliz (acronym)?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Iconic Taco Spot on Hillhurst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what park does Friends of Griffith Park advocate?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Feliz Library Celebrates 20th Anniversary</dc:title>
  <dcterms:created xsi:type="dcterms:W3CDTF">2021-10-11T11:27:16Z</dcterms:created>
  <dcterms:modified xsi:type="dcterms:W3CDTF">2021-10-11T11:27:16Z</dcterms:modified>
</cp:coreProperties>
</file>