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Frutos del Espiritu Santo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Creer    </w:t>
      </w:r>
      <w:r>
        <w:t xml:space="preserve">   Esperar    </w:t>
      </w:r>
      <w:r>
        <w:t xml:space="preserve">   Corazon    </w:t>
      </w:r>
      <w:r>
        <w:t xml:space="preserve">   Projimo    </w:t>
      </w:r>
      <w:r>
        <w:t xml:space="preserve">   Salvador    </w:t>
      </w:r>
      <w:r>
        <w:t xml:space="preserve">   Jesus    </w:t>
      </w:r>
      <w:r>
        <w:t xml:space="preserve">   Galatas    </w:t>
      </w:r>
      <w:r>
        <w:t xml:space="preserve">   Amor    </w:t>
      </w:r>
      <w:r>
        <w:t xml:space="preserve">   Benignidad    </w:t>
      </w:r>
      <w:r>
        <w:t xml:space="preserve">   Bondad    </w:t>
      </w:r>
      <w:r>
        <w:t xml:space="preserve">   Fe    </w:t>
      </w:r>
      <w:r>
        <w:t xml:space="preserve">   Gozo    </w:t>
      </w:r>
      <w:r>
        <w:t xml:space="preserve">   Mansedumbre    </w:t>
      </w:r>
      <w:r>
        <w:t xml:space="preserve">   Paciencia    </w:t>
      </w:r>
      <w:r>
        <w:t xml:space="preserve">   Paz    </w:t>
      </w:r>
      <w:r>
        <w:t xml:space="preserve">   Templaza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Frutos del Espiritu Santo</dc:title>
  <dcterms:created xsi:type="dcterms:W3CDTF">2021-10-11T11:27:12Z</dcterms:created>
  <dcterms:modified xsi:type="dcterms:W3CDTF">2021-10-11T11:27:12Z</dcterms:modified>
</cp:coreProperties>
</file>