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Gatos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johnlyndon,mayor of LG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richardbell,mayor of LG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wedemeyer,Football coach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stillinger,Koosh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the female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gleason,built the Ten Mile House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patchenpass,Summit Rod and Hiway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losgatoscentralschool,orininal school for high schoolers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Cassidy,drove Ken Keysey's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Noviate,local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mooselodge,many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universityavenue,was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billcraddock,wrote Be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wozniak,He had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lomaprietaquake,Had an intensity of 6.6, 6.9, 7.0,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joanfontine,movie star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jacksplace,Doobie Brothers 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dahl,Rock in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Lakeside,former one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Montalvo,local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thecats,Sculpted in 1922 by Robert Treat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LGHS,founded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Netflix,streaming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billyjonesrr,Mini choo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helmfield,LGHS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canrinus,Former coach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beamanbingham,Flight 93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lomapreta,One of three LG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redwoods,Big 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thecats,Yealy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losgatoshighschool,founded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mickleson,steepest street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larinconodadelosgatos,town's 1839 land 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thecat,LGHS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chocolatewatchband,Beatles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campbell,Turkey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girlstennis,won 2017 NorCal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billmasoncarousel,Going around and around at 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elmontehotel,prominent hotel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almacollege,former Jesuit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Steinbeck,famous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forbesmill,One of the founding businesses in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;yndonhotel,historic hotel demolished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jaredallen,drafted by Kansas City Chiefs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riker,Founded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mooselodge,held dances in the 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peggyfleming,she 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former NFL QB who grauated in the 50's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I am the male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oliviadehavlilandcup,drama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mradorador,major pincher if you</w:t>
            </w:r>
          </w:p>
        </w:tc>
      </w:tr>
    </w:tbl>
    <w:p>
      <w:pPr>
        <w:pStyle w:val="WordBankLarge"/>
      </w:pPr>
      <w:r>
        <w:t xml:space="preserve">   Leo    </w:t>
      </w:r>
      <w:r>
        <w:t xml:space="preserve">   Leona    </w:t>
      </w:r>
      <w:r>
        <w:t xml:space="preserve">   Hughcampbell    </w:t>
      </w:r>
      <w:r>
        <w:t xml:space="preserve">   winery    </w:t>
      </w:r>
      <w:r>
        <w:t xml:space="preserve">   College    </w:t>
      </w:r>
      <w:r>
        <w:t xml:space="preserve">   stadium    </w:t>
      </w:r>
      <w:r>
        <w:t xml:space="preserve">   award    </w:t>
      </w:r>
      <w:r>
        <w:t xml:space="preserve">   Content    </w:t>
      </w:r>
      <w:r>
        <w:t xml:space="preserve">   2004    </w:t>
      </w:r>
      <w:r>
        <w:t xml:space="preserve">   60's    </w:t>
      </w:r>
      <w:r>
        <w:t xml:space="preserve">   band    </w:t>
      </w:r>
      <w:r>
        <w:t xml:space="preserve">   LGHS    </w:t>
      </w:r>
      <w:r>
        <w:t xml:space="preserve">   Town    </w:t>
      </w:r>
      <w:r>
        <w:t xml:space="preserve">   here    </w:t>
      </w:r>
      <w:r>
        <w:t xml:space="preserve">   1912-1914    </w:t>
      </w:r>
      <w:r>
        <w:t xml:space="preserve">   1888-1892    </w:t>
      </w:r>
      <w:r>
        <w:t xml:space="preserve">   1908    </w:t>
      </w:r>
      <w:r>
        <w:t xml:space="preserve">   1886    </w:t>
      </w:r>
      <w:r>
        <w:t xml:space="preserve">   town    </w:t>
      </w:r>
      <w:r>
        <w:t xml:space="preserve">   school    </w:t>
      </w:r>
      <w:r>
        <w:t xml:space="preserve">   company    </w:t>
      </w:r>
      <w:r>
        <w:t xml:space="preserve">   1891-1909    </w:t>
      </w:r>
      <w:r>
        <w:t xml:space="preserve">   1860    </w:t>
      </w:r>
      <w:r>
        <w:t xml:space="preserve">   newspaper    </w:t>
      </w:r>
      <w:r>
        <w:t xml:space="preserve">   acted    </w:t>
      </w:r>
      <w:r>
        <w:t xml:space="preserve">   rival    </w:t>
      </w:r>
      <w:r>
        <w:t xml:space="preserve">   name    </w:t>
      </w:r>
      <w:r>
        <w:t xml:space="preserve">   Gatos    </w:t>
      </w:r>
      <w:r>
        <w:t xml:space="preserve">   1963    </w:t>
      </w:r>
      <w:r>
        <w:t xml:space="preserve">   7.1.    </w:t>
      </w:r>
      <w:r>
        <w:t xml:space="preserve">   publication    </w:t>
      </w:r>
      <w:r>
        <w:t xml:space="preserve">   City    </w:t>
      </w:r>
      <w:r>
        <w:t xml:space="preserve">   author    </w:t>
      </w:r>
      <w:r>
        <w:t xml:space="preserve">   dance    </w:t>
      </w:r>
      <w:r>
        <w:t xml:space="preserve">   heroes    </w:t>
      </w:r>
      <w:r>
        <w:t xml:space="preserve">   bus    </w:t>
      </w:r>
      <w:r>
        <w:t xml:space="preserve">   box    </w:t>
      </w:r>
      <w:r>
        <w:t xml:space="preserve">   core    </w:t>
      </w:r>
      <w:r>
        <w:t xml:space="preserve">   ball    </w:t>
      </w:r>
      <w:r>
        <w:t xml:space="preserve">   it    </w:t>
      </w:r>
      <w:r>
        <w:t xml:space="preserve">   Paine    </w:t>
      </w:r>
      <w:r>
        <w:t xml:space="preserve">   1908    </w:t>
      </w:r>
      <w:r>
        <w:t xml:space="preserve">   intersection    </w:t>
      </w:r>
      <w:r>
        <w:t xml:space="preserve">   choo    </w:t>
      </w:r>
      <w:r>
        <w:t xml:space="preserve">   principal    </w:t>
      </w:r>
      <w:r>
        <w:t xml:space="preserve">   districts    </w:t>
      </w:r>
      <w:r>
        <w:t xml:space="preserve">   Championship    </w:t>
      </w:r>
      <w:r>
        <w:t xml:space="preserve">   1978    </w:t>
      </w:r>
      <w:r>
        <w:t xml:space="preserve">   tall    </w:t>
      </w:r>
      <w:r>
        <w:t xml:space="preserve">   center    </w:t>
      </w:r>
      <w:r>
        <w:t xml:space="preserve">   Meadow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Gatos</dc:title>
  <dcterms:created xsi:type="dcterms:W3CDTF">2021-10-11T11:27:43Z</dcterms:created>
  <dcterms:modified xsi:type="dcterms:W3CDTF">2021-10-11T11:27:43Z</dcterms:modified>
</cp:coreProperties>
</file>