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Gerundios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Anoche, estuve ___ porque quiero sacar una buena nota.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¿Tú estás ____ a la tienda?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puedo creer que él estaba ____ a mí todo el tiempo. ¡Me siento gañado!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Durante la fiesta, ____ riendo y bailando toda la noche.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Anoche, me quedé levantado toda la noche ____ mi ensayo extendido.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estudiantes de IB siempre dicen: "¡Me estoy ____! :("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carrera ____ occuriendo al mismo tiempo como el festival hoy.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Ahora, yo estoy ____ mi almuerzo en la cafetería.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niños se parecen tan tranquilas cuando están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Corrí a la escuela ____ mis libros en mis brazos porque llegué tarde.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Gerundios</dc:title>
  <dcterms:created xsi:type="dcterms:W3CDTF">2021-10-11T11:26:26Z</dcterms:created>
  <dcterms:modified xsi:type="dcterms:W3CDTF">2021-10-11T11:26:26Z</dcterms:modified>
</cp:coreProperties>
</file>