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Granos del Mundo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más comúnmente se come con pollo.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 hecho con maíz.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gente normalmente come este alimento con una salsa o una sopa.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comida del desayuno se come con el té en las mañanas o como un bocado.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comida de desayuno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omelet que tiene papa y otras verduras.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encima y abajo de un sándwich.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gente de Alemania es famoso por este bocado.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es un cereal de desayuno muy común.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gente come esto durante una película.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Comida hecha de avena, comido durante el desayuno.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Italianos comen esta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personas come _____ de los muertos el día de los muertos.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Granos del Mundo</dc:title>
  <dcterms:created xsi:type="dcterms:W3CDTF">2021-10-11T11:26:31Z</dcterms:created>
  <dcterms:modified xsi:type="dcterms:W3CDTF">2021-10-11T11:26:31Z</dcterms:modified>
</cp:coreProperties>
</file>