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Habsburgo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Él se quedó con Sacro Imperio tras abdicar Carlos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Batalla de Felipe II contra los turcos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Consejero del rey Felipe III que le sustituye en el 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Nombre de política de defensa contra el protestantismo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Madre de Carlos I/V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Felipe II estableció aquí la corte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Escuadra de Felipe II contra Inglaterra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Ley para que todos los territorios peninsulares financiasen la guerra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Católico hijo de un converso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Carlos V luchó contra ellos a las puertas de Viena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puerto más importante de España en el siglo XVII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Habsburgo</dc:title>
  <dcterms:created xsi:type="dcterms:W3CDTF">2021-10-11T11:26:35Z</dcterms:created>
  <dcterms:modified xsi:type="dcterms:W3CDTF">2021-10-11T11:26:35Z</dcterms:modified>
</cp:coreProperties>
</file>