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Juegos Olimpicos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triatlon    </w:t>
      </w:r>
      <w:r>
        <w:t xml:space="preserve">   atletismo    </w:t>
      </w:r>
      <w:r>
        <w:t xml:space="preserve">   ciclismo    </w:t>
      </w:r>
      <w:r>
        <w:t xml:space="preserve">   remo    </w:t>
      </w:r>
      <w:r>
        <w:t xml:space="preserve">   voleibol    </w:t>
      </w:r>
      <w:r>
        <w:t xml:space="preserve">   lanzamiento de bala    </w:t>
      </w:r>
      <w:r>
        <w:t xml:space="preserve">   Gimnasia    </w:t>
      </w:r>
      <w:r>
        <w:t xml:space="preserve">   lucha    </w:t>
      </w:r>
      <w:r>
        <w:t xml:space="preserve">   baloncesto    </w:t>
      </w:r>
      <w:r>
        <w:t xml:space="preserve">   natacion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Juegos Olimpicos</dc:title>
  <dcterms:created xsi:type="dcterms:W3CDTF">2021-10-11T11:26:17Z</dcterms:created>
  <dcterms:modified xsi:type="dcterms:W3CDTF">2021-10-11T11:26:17Z</dcterms:modified>
</cp:coreProperties>
</file>