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Juegos Olimpicos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sportsmanship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snowboard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speed skating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silver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ice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ice skating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bronze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Juegos Olimpicos</dc:title>
  <dcterms:created xsi:type="dcterms:W3CDTF">2021-10-11T11:26:40Z</dcterms:created>
  <dcterms:modified xsi:type="dcterms:W3CDTF">2021-10-11T11:26:40Z</dcterms:modified>
</cp:coreProperties>
</file>