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Juegos Olímpicos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Tenia el récord olímpico de 100m hasta el ano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2012 fue mi séptima participación en los juegos, soy belga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Fui el organizador de los Juegos Olímpicos en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Fui la ciudad anfitriona de los últimos Juegos Olímpicos de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fue la ciudad anfitriona de los últimos juegos cancelados en 1944?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Fui campeón olímpico del heptatlón en 2016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Fui la primera ciudad de Sudamérica en organizar los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fue el ganador de los 5000 m en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Fui la ciudad anfitriona de los primeros juegos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2008 tenia la mayor cantidad de medallas de oro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Juegos Olímpicos </dc:title>
  <dcterms:created xsi:type="dcterms:W3CDTF">2021-10-11T11:27:01Z</dcterms:created>
  <dcterms:modified xsi:type="dcterms:W3CDTF">2021-10-11T11:27:01Z</dcterms:modified>
</cp:coreProperties>
</file>