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escuela    </w:t>
      </w:r>
      <w:r>
        <w:t xml:space="preserve">   tienda    </w:t>
      </w:r>
      <w:r>
        <w:t xml:space="preserve">   casa    </w:t>
      </w:r>
      <w:r>
        <w:t xml:space="preserve">   parque    </w:t>
      </w:r>
      <w:r>
        <w:t xml:space="preserve">   museo    </w:t>
      </w:r>
      <w:r>
        <w:t xml:space="preserve">   aeropuerto    </w:t>
      </w:r>
      <w:r>
        <w:t xml:space="preserve">   biblioteca    </w:t>
      </w:r>
      <w:r>
        <w:t xml:space="preserve">   correo    </w:t>
      </w:r>
      <w:r>
        <w:t xml:space="preserve">   estacion de bomberos    </w:t>
      </w:r>
      <w:r>
        <w:t xml:space="preserve">   estacion de policia    </w:t>
      </w:r>
      <w:r>
        <w:t xml:space="preserve">   hospital    </w:t>
      </w:r>
      <w:r>
        <w:t xml:space="preserve">   hotel    </w:t>
      </w:r>
      <w:r>
        <w:t xml:space="preserve">  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</dc:title>
  <dcterms:created xsi:type="dcterms:W3CDTF">2021-10-11T11:26:29Z</dcterms:created>
  <dcterms:modified xsi:type="dcterms:W3CDTF">2021-10-11T11:26:29Z</dcterms:modified>
</cp:coreProperties>
</file>