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¡Los Lugares de La Ciudad!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zapateria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centro comercial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edificio</w:t>
            </w:r>
          </w:p>
        </w:tc>
      </w:tr>
    </w:tbl>
    <w:p>
      <w:pPr>
        <w:pStyle w:val="WordBankMedium"/>
      </w:pPr>
      <w:r>
        <w:t xml:space="preserve">   biblioteca    </w:t>
      </w:r>
      <w:r>
        <w:t xml:space="preserve">   catedral    </w:t>
      </w:r>
      <w:r>
        <w:t xml:space="preserve">   edificio    </w:t>
      </w:r>
      <w:r>
        <w:t xml:space="preserve">   zapateria    </w:t>
      </w:r>
      <w:r>
        <w:t xml:space="preserve">   discoteca    </w:t>
      </w:r>
      <w:r>
        <w:t xml:space="preserve">   centrocomercial    </w:t>
      </w:r>
      <w:r>
        <w:t xml:space="preserve">   tienda    </w:t>
      </w:r>
      <w:r>
        <w:t xml:space="preserve">   correo    </w:t>
      </w:r>
      <w:r>
        <w:t xml:space="preserve">   teatro    </w:t>
      </w:r>
      <w:r>
        <w:t xml:space="preserve">   cine    </w:t>
      </w:r>
      <w:r>
        <w:t xml:space="preserve">   escuela    </w:t>
      </w:r>
      <w:r>
        <w:t xml:space="preserve">   aeropuerto    </w:t>
      </w:r>
      <w:r>
        <w:t xml:space="preserve">   hospital    </w:t>
      </w:r>
      <w:r>
        <w:t xml:space="preserve">   calle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¡Los Lugares de La Ciudad!</dc:title>
  <dcterms:created xsi:type="dcterms:W3CDTF">2021-10-10T23:48:59Z</dcterms:created>
  <dcterms:modified xsi:type="dcterms:W3CDTF">2021-10-10T23:48:59Z</dcterms:modified>
</cp:coreProperties>
</file>