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Lugares 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¿Adónde vas para comprar los sellos?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¿Adónde vas para aprender de una ciudad?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¿Adónde vas para pasear en la montaña rusa?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¿Adónde vas para ver un partido de fútbol?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Baxter es un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¿Adónde vas para ir de compras?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¿Adónde vas para comprar un café?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Charlotte es una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Boone y Ashville están en las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¿Adónde vas para comprar la ropa?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¿Adónde vas para ver los animales?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¿Adónde vas para nadar?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¿Adónde vas si estás enfermo?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 Mill no es una ciudad, es un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¿Adónde vas para jugar con los niños?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¿Adónde vas para sacar dinero?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¿Adónde vas para ver la película?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¿Adónde vas para comprar la comida?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¿Adónde vas para ver el arte?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¿Adónde vas para escuchar de Jesús?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¿Adónde vas para ver el oceáno?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Lugares en la Ciudad</dc:title>
  <dcterms:created xsi:type="dcterms:W3CDTF">2021-10-11T11:27:30Z</dcterms:created>
  <dcterms:modified xsi:type="dcterms:W3CDTF">2021-10-11T11:27:30Z</dcterms:modified>
</cp:coreProperties>
</file>