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Mandatos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 ud. escribir =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nosotros traer =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+ uds. contar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+ tú servir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+ vosotros empezar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 nosotros tocar =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 tú pensar =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 vosotros almorzar =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+ vosotros tener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+ vosotros jugar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+ tú decir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+ tú ir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+ ud. consumir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+ tú hablar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-uds. estar = 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+ nosotros ser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tú poner =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+ vosotros dar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+ tú investigar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+tú leer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+ ud. almorzar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 uds. creer =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 tú ser =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 tú llegar =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 tú ir =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+ uds. jugar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 nosotros pagar =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+ nosotros pedir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+ tú donar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- ud. dar = 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Mandatos Crucigrama</dc:title>
  <dcterms:created xsi:type="dcterms:W3CDTF">2021-10-11T11:27:19Z</dcterms:created>
  <dcterms:modified xsi:type="dcterms:W3CDTF">2021-10-11T11:27:19Z</dcterms:modified>
</cp:coreProperties>
</file>