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Mandatos de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out hw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louder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take out paper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raise your 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close the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 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stand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Mandatos de la Clase</dc:title>
  <dcterms:created xsi:type="dcterms:W3CDTF">2021-10-11T11:26:45Z</dcterms:created>
  <dcterms:modified xsi:type="dcterms:W3CDTF">2021-10-11T11:26:45Z</dcterms:modified>
</cp:coreProperties>
</file>